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9B70" w14:textId="77777777" w:rsidR="00234E5D" w:rsidRPr="00234E5D" w:rsidRDefault="00234E5D" w:rsidP="00234E5D">
      <w:pPr>
        <w:bidi/>
        <w:rPr>
          <w:rFonts w:ascii="Vazirmatn" w:hAnsi="Vazirmatn" w:cs="Vazirmatn" w:hint="cs"/>
          <w:rtl/>
        </w:rPr>
      </w:pPr>
      <w:r w:rsidRPr="00234E5D">
        <w:rPr>
          <w:rFonts w:ascii="Vazirmatn" w:hAnsi="Vazirmatn" w:cs="Vazirmatn" w:hint="cs"/>
          <w:rtl/>
        </w:rPr>
        <w:t>سند جامع سیاست حفظ حریم خصوصی و قوانین استفاده از وب‌سایت</w:t>
      </w:r>
    </w:p>
    <w:p w14:paraId="13346F30" w14:textId="17E10DD1" w:rsidR="00234E5D" w:rsidRPr="00234E5D" w:rsidRDefault="00234E5D" w:rsidP="00234E5D">
      <w:pPr>
        <w:bidi/>
        <w:rPr>
          <w:rFonts w:ascii="Vazirmatn" w:hAnsi="Vazirmatn" w:cs="Vazirmatn" w:hint="cs"/>
          <w:rtl/>
        </w:rPr>
      </w:pPr>
      <w:r w:rsidRPr="00234E5D">
        <w:rPr>
          <w:rFonts w:ascii="Vazirmatn" w:hAnsi="Vazirmatn" w:cs="Vazirmatn" w:hint="cs"/>
          <w:rtl/>
          <w:lang w:bidi="fa-IR"/>
        </w:rPr>
        <w:t>۱</w:t>
      </w:r>
      <w:r w:rsidRPr="00234E5D">
        <w:rPr>
          <w:rFonts w:ascii="Vazirmatn" w:hAnsi="Vazirmatn" w:cs="Vazirmatn" w:hint="cs"/>
          <w:lang w:bidi="fa-IR"/>
        </w:rPr>
        <w:t xml:space="preserve">. </w:t>
      </w:r>
      <w:r w:rsidRPr="00234E5D">
        <w:rPr>
          <w:rFonts w:ascii="Vazirmatn" w:hAnsi="Vazirmatn" w:cs="Vazirmatn" w:hint="cs"/>
          <w:rtl/>
        </w:rPr>
        <w:t>مقدمه و کلیات</w:t>
      </w:r>
    </w:p>
    <w:p w14:paraId="7F576993" w14:textId="2FDBB9D5" w:rsidR="00234E5D" w:rsidRPr="00234E5D" w:rsidRDefault="00234E5D" w:rsidP="00234E5D">
      <w:pPr>
        <w:bidi/>
        <w:rPr>
          <w:rFonts w:ascii="Vazirmatn" w:hAnsi="Vazirmatn" w:cs="Vazirmatn" w:hint="cs"/>
          <w:rtl/>
        </w:rPr>
      </w:pPr>
      <w:r w:rsidRPr="00234E5D">
        <w:rPr>
          <w:rFonts w:ascii="Vazirmatn" w:hAnsi="Vazirmatn" w:cs="Vazirmatn" w:hint="cs"/>
          <w:rtl/>
        </w:rPr>
        <w:t>فروشگاه اینترنتی {نام وب‌سایت} با دامنه {آدرس دامین}، با تأکید بر احترامی که برای حریم شخصی کاربران قائل است، برای خرید، ثبت نظر یا استفاده از برخی امکانات وب‌سایت، اطلاعاتی را از کاربران درخواست می‌کند تا بتواند خدماتی امن و مطمئن را به آن‌ها ارائه دهد. ما خود را متعهد به حفاظت از اطلاعات شخصی شما می‌دانیم و این سند توضیح می‌دهد که چگونه اطلاعات شما جمع‌آوری، استفاده و محافظت می‌شود</w:t>
      </w:r>
      <w:r w:rsidRPr="00234E5D">
        <w:rPr>
          <w:rFonts w:ascii="Vazirmatn" w:hAnsi="Vazirmatn" w:cs="Vazirmatn" w:hint="cs"/>
        </w:rPr>
        <w:t>.</w:t>
      </w:r>
    </w:p>
    <w:p w14:paraId="04505098" w14:textId="1B74EEFB" w:rsidR="00234E5D" w:rsidRPr="00234E5D" w:rsidRDefault="00234E5D" w:rsidP="00234E5D">
      <w:pPr>
        <w:bidi/>
        <w:rPr>
          <w:rFonts w:ascii="Vazirmatn" w:hAnsi="Vazirmatn" w:cs="Vazirmatn" w:hint="cs"/>
          <w:rtl/>
        </w:rPr>
      </w:pPr>
      <w:r w:rsidRPr="00234E5D">
        <w:rPr>
          <w:rFonts w:ascii="Vazirmatn" w:hAnsi="Vazirmatn" w:cs="Vazirmatn" w:hint="cs"/>
          <w:rtl/>
          <w:lang w:bidi="fa-IR"/>
        </w:rPr>
        <w:t>۲</w:t>
      </w:r>
      <w:r w:rsidRPr="00234E5D">
        <w:rPr>
          <w:rFonts w:ascii="Vazirmatn" w:hAnsi="Vazirmatn" w:cs="Vazirmatn" w:hint="cs"/>
          <w:lang w:bidi="fa-IR"/>
        </w:rPr>
        <w:t xml:space="preserve">. </w:t>
      </w:r>
      <w:r w:rsidRPr="00234E5D">
        <w:rPr>
          <w:rFonts w:ascii="Vazirmatn" w:hAnsi="Vazirmatn" w:cs="Vazirmatn" w:hint="cs"/>
          <w:rtl/>
        </w:rPr>
        <w:t>اطلاعاتی که ما جمع‌آوری می‌کنیم</w:t>
      </w:r>
    </w:p>
    <w:p w14:paraId="1AC3EF23" w14:textId="6BEE4F3E" w:rsidR="00234E5D" w:rsidRPr="00234E5D" w:rsidRDefault="00234E5D" w:rsidP="00234E5D">
      <w:pPr>
        <w:bidi/>
        <w:rPr>
          <w:rFonts w:ascii="Vazirmatn" w:hAnsi="Vazirmatn" w:cs="Vazirmatn" w:hint="cs"/>
          <w:rtl/>
        </w:rPr>
      </w:pPr>
      <w:r w:rsidRPr="00234E5D">
        <w:rPr>
          <w:rFonts w:ascii="Vazirmatn" w:hAnsi="Vazirmatn" w:cs="Vazirmatn" w:hint="cs"/>
          <w:rtl/>
        </w:rPr>
        <w:t>برای پردازش و ارسال سفارش، اطلاعاتی مانند آدرس، شماره تلفن و ایمیل مورد نیاز است. همچنین بنا بر قوانین تجارت الکترونیک و جهت صدور فاکتور رسمی و گواهی ارزش افزوده، جمع‌آوری اطلاعات زیر ضروری است</w:t>
      </w:r>
    </w:p>
    <w:p w14:paraId="1AD6AC0C" w14:textId="3062E05B" w:rsidR="00234E5D" w:rsidRPr="00234E5D" w:rsidRDefault="00234E5D" w:rsidP="00234E5D">
      <w:pPr>
        <w:bidi/>
        <w:rPr>
          <w:rFonts w:ascii="Vazirmatn" w:hAnsi="Vazirmatn" w:cs="Vazirmatn" w:hint="cs"/>
          <w:rtl/>
        </w:rPr>
      </w:pPr>
      <w:r w:rsidRPr="00234E5D">
        <w:rPr>
          <w:rFonts w:ascii="Vazirmatn" w:hAnsi="Vazirmatn" w:cs="Vazirmatn" w:hint="cs"/>
          <w:rtl/>
        </w:rPr>
        <w:t>برای اشخاص حقیقی: نام و نام خانوادگی، کد ملی و اطلاعات تماس</w:t>
      </w:r>
      <w:r w:rsidRPr="00234E5D">
        <w:rPr>
          <w:rFonts w:ascii="Vazirmatn" w:hAnsi="Vazirmatn" w:cs="Vazirmatn" w:hint="cs"/>
        </w:rPr>
        <w:t>.</w:t>
      </w:r>
    </w:p>
    <w:p w14:paraId="7C43D659" w14:textId="5C45CD03" w:rsidR="00234E5D" w:rsidRPr="00234E5D" w:rsidRDefault="00234E5D" w:rsidP="00234E5D">
      <w:pPr>
        <w:bidi/>
        <w:rPr>
          <w:rFonts w:ascii="Vazirmatn" w:hAnsi="Vazirmatn" w:cs="Vazirmatn" w:hint="cs"/>
          <w:rtl/>
        </w:rPr>
      </w:pPr>
      <w:r w:rsidRPr="00234E5D">
        <w:rPr>
          <w:rFonts w:ascii="Vazirmatn" w:hAnsi="Vazirmatn" w:cs="Vazirmatn" w:hint="cs"/>
          <w:rtl/>
        </w:rPr>
        <w:t>برای خریدهای سازمانی (اشخاص حقوقی): کد اقتصادی و شناسه ملی</w:t>
      </w:r>
      <w:r w:rsidRPr="00234E5D">
        <w:rPr>
          <w:rFonts w:ascii="Vazirmatn" w:hAnsi="Vazirmatn" w:cs="Vazirmatn" w:hint="cs"/>
        </w:rPr>
        <w:t>.</w:t>
      </w:r>
    </w:p>
    <w:p w14:paraId="2ADD52C8" w14:textId="7CD6D0A4" w:rsidR="00234E5D" w:rsidRPr="00234E5D" w:rsidRDefault="00234E5D" w:rsidP="00234E5D">
      <w:pPr>
        <w:bidi/>
        <w:rPr>
          <w:rFonts w:ascii="Vazirmatn" w:hAnsi="Vazirmatn" w:cs="Vazirmatn" w:hint="cs"/>
          <w:rtl/>
        </w:rPr>
      </w:pPr>
      <w:r w:rsidRPr="00234E5D">
        <w:rPr>
          <w:rFonts w:ascii="Vazirmatn" w:hAnsi="Vazirmatn" w:cs="Vazirmatn" w:hint="cs"/>
          <w:rtl/>
        </w:rPr>
        <w:t>اطلاعات فنی: شامل آدرس پروتکل اینترنت</w:t>
      </w:r>
      <w:r w:rsidRPr="00234E5D">
        <w:rPr>
          <w:rFonts w:ascii="Vazirmatn" w:hAnsi="Vazirmatn" w:cs="Vazirmatn" w:hint="cs"/>
        </w:rPr>
        <w:t xml:space="preserve"> (IP)</w:t>
      </w:r>
      <w:r w:rsidRPr="00234E5D">
        <w:rPr>
          <w:rFonts w:ascii="Vazirmatn" w:hAnsi="Vazirmatn" w:cs="Vazirmatn" w:hint="cs"/>
          <w:rtl/>
        </w:rPr>
        <w:t>، نوع مرورگر، زمان بازدید و کوکی‌ها که برای بهبود تجربه کاربری جمع‌آوری می‌شوند</w:t>
      </w:r>
      <w:r w:rsidRPr="00234E5D">
        <w:rPr>
          <w:rFonts w:ascii="Vazirmatn" w:hAnsi="Vazirmatn" w:cs="Vazirmatn" w:hint="cs"/>
        </w:rPr>
        <w:t>.</w:t>
      </w:r>
    </w:p>
    <w:p w14:paraId="0E82F8D3" w14:textId="580F1AA3" w:rsidR="00234E5D" w:rsidRPr="00234E5D" w:rsidRDefault="00234E5D" w:rsidP="00234E5D">
      <w:pPr>
        <w:bidi/>
        <w:rPr>
          <w:rFonts w:ascii="Vazirmatn" w:hAnsi="Vazirmatn" w:cs="Vazirmatn" w:hint="cs"/>
          <w:rtl/>
        </w:rPr>
      </w:pPr>
      <w:r w:rsidRPr="00234E5D">
        <w:rPr>
          <w:rFonts w:ascii="Vazirmatn" w:hAnsi="Vazirmatn" w:cs="Vazirmatn" w:hint="cs"/>
          <w:rtl/>
          <w:lang w:bidi="fa-IR"/>
        </w:rPr>
        <w:t>۳</w:t>
      </w:r>
      <w:r w:rsidRPr="00234E5D">
        <w:rPr>
          <w:rFonts w:ascii="Vazirmatn" w:hAnsi="Vazirmatn" w:cs="Vazirmatn" w:hint="cs"/>
          <w:lang w:bidi="fa-IR"/>
        </w:rPr>
        <w:t xml:space="preserve">. </w:t>
      </w:r>
      <w:r w:rsidRPr="00234E5D">
        <w:rPr>
          <w:rFonts w:ascii="Vazirmatn" w:hAnsi="Vazirmatn" w:cs="Vazirmatn" w:hint="cs"/>
          <w:rtl/>
        </w:rPr>
        <w:t>نحوه استفاده از اطلاعات</w:t>
      </w:r>
    </w:p>
    <w:p w14:paraId="2AFF7447" w14:textId="567DD12E" w:rsidR="00234E5D" w:rsidRPr="00234E5D" w:rsidRDefault="00234E5D" w:rsidP="00234E5D">
      <w:pPr>
        <w:bidi/>
        <w:rPr>
          <w:rFonts w:ascii="Vazirmatn" w:hAnsi="Vazirmatn" w:cs="Vazirmatn" w:hint="cs"/>
          <w:rtl/>
        </w:rPr>
      </w:pPr>
      <w:r w:rsidRPr="00234E5D">
        <w:rPr>
          <w:rFonts w:ascii="Vazirmatn" w:hAnsi="Vazirmatn" w:cs="Vazirmatn" w:hint="cs"/>
          <w:rtl/>
        </w:rPr>
        <w:t>ما از اطلاعات جمع‌آوری شده برای اهداف زیر استفاده می‌کنیم</w:t>
      </w:r>
      <w:r w:rsidRPr="00234E5D">
        <w:rPr>
          <w:rFonts w:ascii="Vazirmatn" w:hAnsi="Vazirmatn" w:cs="Vazirmatn" w:hint="cs"/>
        </w:rPr>
        <w:t>:</w:t>
      </w:r>
    </w:p>
    <w:p w14:paraId="516CAF55" w14:textId="1C2D5FA9" w:rsidR="00234E5D" w:rsidRPr="00234E5D" w:rsidRDefault="00234E5D" w:rsidP="00234E5D">
      <w:pPr>
        <w:bidi/>
        <w:rPr>
          <w:rFonts w:ascii="Vazirmatn" w:hAnsi="Vazirmatn" w:cs="Vazirmatn" w:hint="cs"/>
          <w:rtl/>
        </w:rPr>
      </w:pPr>
      <w:r w:rsidRPr="00234E5D">
        <w:rPr>
          <w:rFonts w:ascii="Vazirmatn" w:hAnsi="Vazirmatn" w:cs="Vazirmatn" w:hint="cs"/>
          <w:rtl/>
        </w:rPr>
        <w:t>پردازش سفارشات: آماده‌سازی، بسته‌بندی و تحویل کالا. مشتریان می‌توانند نام، آدرس و تلفن شخص دیگری را برای تحویل گرفتن سفارش وارد کنند و {نام وب‌سایت} تنها برای ارسال همان سفارش، از این اطلاعات استفاده خواهد کرد</w:t>
      </w:r>
    </w:p>
    <w:p w14:paraId="7C48E920" w14:textId="13BBAA2B" w:rsidR="00234E5D" w:rsidRPr="00234E5D" w:rsidRDefault="00234E5D" w:rsidP="00234E5D">
      <w:pPr>
        <w:bidi/>
        <w:rPr>
          <w:rFonts w:ascii="Vazirmatn" w:hAnsi="Vazirmatn" w:cs="Vazirmatn" w:hint="cs"/>
          <w:rtl/>
        </w:rPr>
      </w:pPr>
      <w:r w:rsidRPr="00234E5D">
        <w:rPr>
          <w:rFonts w:ascii="Vazirmatn" w:hAnsi="Vazirmatn" w:cs="Vazirmatn" w:hint="cs"/>
          <w:rtl/>
        </w:rPr>
        <w:t>ارتباط با مشتریان: ارسال جزئیات سفارش، فاکتور خرید و هماهنگی‌های ارسال از طریق سامانه پیامکی یا ایمیل</w:t>
      </w:r>
      <w:r w:rsidRPr="00234E5D">
        <w:rPr>
          <w:rFonts w:ascii="Vazirmatn" w:hAnsi="Vazirmatn" w:cs="Vazirmatn" w:hint="cs"/>
        </w:rPr>
        <w:t>.</w:t>
      </w:r>
    </w:p>
    <w:p w14:paraId="531DBCCD" w14:textId="217BE9F2" w:rsidR="00234E5D" w:rsidRPr="00234E5D" w:rsidRDefault="00234E5D" w:rsidP="00234E5D">
      <w:pPr>
        <w:bidi/>
        <w:rPr>
          <w:rFonts w:ascii="Vazirmatn" w:hAnsi="Vazirmatn" w:cs="Vazirmatn" w:hint="cs"/>
          <w:rtl/>
        </w:rPr>
      </w:pPr>
      <w:r w:rsidRPr="00234E5D">
        <w:rPr>
          <w:rFonts w:ascii="Vazirmatn" w:hAnsi="Vazirmatn" w:cs="Vazirmatn" w:hint="cs"/>
          <w:rtl/>
        </w:rPr>
        <w:t>بازاریابی و اطلاع‌رسانی: استفاده از شماره تماس و ایمیل برای ارسال اخبار، خدمات ویژه، جشنواره‌ها و پروموشن‌ها. (کاربران حق دارند هر زمان که بخواهند با ارسال درخواست، دریافت این پیام‌ها را لغو کنند</w:t>
      </w:r>
      <w:r w:rsidRPr="00234E5D">
        <w:rPr>
          <w:rFonts w:ascii="Vazirmatn" w:hAnsi="Vazirmatn" w:cs="Vazirmatn" w:hint="cs"/>
        </w:rPr>
        <w:t>).</w:t>
      </w:r>
    </w:p>
    <w:p w14:paraId="6DCB7D11" w14:textId="29CAB6D7" w:rsidR="00234E5D" w:rsidRPr="00234E5D" w:rsidRDefault="00234E5D" w:rsidP="00234E5D">
      <w:pPr>
        <w:bidi/>
        <w:rPr>
          <w:rFonts w:ascii="Vazirmatn" w:hAnsi="Vazirmatn" w:cs="Vazirmatn" w:hint="cs"/>
          <w:rtl/>
        </w:rPr>
      </w:pPr>
      <w:r w:rsidRPr="00234E5D">
        <w:rPr>
          <w:rFonts w:ascii="Vazirmatn" w:hAnsi="Vazirmatn" w:cs="Vazirmatn" w:hint="cs"/>
          <w:rtl/>
          <w:lang w:bidi="fa-IR"/>
        </w:rPr>
        <w:t>۴</w:t>
      </w:r>
      <w:r w:rsidRPr="00234E5D">
        <w:rPr>
          <w:rFonts w:ascii="Vazirmatn" w:hAnsi="Vazirmatn" w:cs="Vazirmatn" w:hint="cs"/>
          <w:lang w:bidi="fa-IR"/>
        </w:rPr>
        <w:t xml:space="preserve">. </w:t>
      </w:r>
      <w:r w:rsidRPr="00234E5D">
        <w:rPr>
          <w:rFonts w:ascii="Vazirmatn" w:hAnsi="Vazirmatn" w:cs="Vazirmatn" w:hint="cs"/>
          <w:rtl/>
        </w:rPr>
        <w:t>کوکی‌ها و امنیت شبکه</w:t>
      </w:r>
    </w:p>
    <w:p w14:paraId="6DBD6844" w14:textId="43E93551" w:rsidR="00234E5D" w:rsidRPr="00234E5D" w:rsidRDefault="00234E5D" w:rsidP="00234E5D">
      <w:pPr>
        <w:bidi/>
        <w:rPr>
          <w:rFonts w:ascii="Vazirmatn" w:hAnsi="Vazirmatn" w:cs="Vazirmatn" w:hint="cs"/>
          <w:rtl/>
        </w:rPr>
      </w:pPr>
      <w:r w:rsidRPr="00234E5D">
        <w:rPr>
          <w:rFonts w:ascii="Vazirmatn" w:hAnsi="Vazirmatn" w:cs="Vazirmatn" w:hint="cs"/>
          <w:rtl/>
        </w:rPr>
        <w:lastRenderedPageBreak/>
        <w:t>فروشگاه {نام وب‌سایت - توسط شما تکمیل شود} همانند سایر وب‌سایت‌های معتبر از جمع‌آوری</w:t>
      </w:r>
      <w:r w:rsidRPr="00234E5D">
        <w:rPr>
          <w:rFonts w:ascii="Vazirmatn" w:hAnsi="Vazirmatn" w:cs="Vazirmatn" w:hint="cs"/>
        </w:rPr>
        <w:t xml:space="preserve"> IP </w:t>
      </w:r>
      <w:r w:rsidRPr="00234E5D">
        <w:rPr>
          <w:rFonts w:ascii="Vazirmatn" w:hAnsi="Vazirmatn" w:cs="Vazirmatn" w:hint="cs"/>
          <w:rtl/>
        </w:rPr>
        <w:t>و کوکی‌ها استفاده می‌کند. کوکی‌ها فایل‌های متنی کوچکی هستند که سایت برای یادآوری تنظیمات و تسهیل ورود کاربر روی مرورگر ذخیره می‌کند. پروتکل، سرور و لایه‌های امنیتی {نام وب‌سایت} و روش‌های مناسب مدیریت داده‌ها، اطلاعات کاربران را محافظت کرده و از دسترسی‌های غیرقانونی جلوگیری می‌کند</w:t>
      </w:r>
      <w:r w:rsidRPr="00234E5D">
        <w:rPr>
          <w:rFonts w:ascii="Vazirmatn" w:hAnsi="Vazirmatn" w:cs="Vazirmatn" w:hint="cs"/>
        </w:rPr>
        <w:t>.</w:t>
      </w:r>
    </w:p>
    <w:p w14:paraId="7A4658F1" w14:textId="64AF483A" w:rsidR="00234E5D" w:rsidRPr="00234E5D" w:rsidRDefault="00234E5D" w:rsidP="00234E5D">
      <w:pPr>
        <w:bidi/>
        <w:rPr>
          <w:rFonts w:ascii="Vazirmatn" w:hAnsi="Vazirmatn" w:cs="Vazirmatn" w:hint="cs"/>
          <w:rtl/>
        </w:rPr>
      </w:pPr>
      <w:r w:rsidRPr="00234E5D">
        <w:rPr>
          <w:rFonts w:ascii="Vazirmatn" w:hAnsi="Vazirmatn" w:cs="Vazirmatn" w:hint="cs"/>
          <w:rtl/>
          <w:lang w:bidi="fa-IR"/>
        </w:rPr>
        <w:t>۵</w:t>
      </w:r>
      <w:r w:rsidRPr="00234E5D">
        <w:rPr>
          <w:rFonts w:ascii="Vazirmatn" w:hAnsi="Vazirmatn" w:cs="Vazirmatn" w:hint="cs"/>
          <w:lang w:bidi="fa-IR"/>
        </w:rPr>
        <w:t xml:space="preserve">. </w:t>
      </w:r>
      <w:r w:rsidRPr="00234E5D">
        <w:rPr>
          <w:rFonts w:ascii="Vazirmatn" w:hAnsi="Vazirmatn" w:cs="Vazirmatn" w:hint="cs"/>
          <w:rtl/>
        </w:rPr>
        <w:t>محرمانگی و عدم افشای اطلاعات</w:t>
      </w:r>
    </w:p>
    <w:p w14:paraId="5F31B6E5" w14:textId="3372D72D" w:rsidR="00234E5D" w:rsidRPr="00234E5D" w:rsidRDefault="00234E5D" w:rsidP="00234E5D">
      <w:pPr>
        <w:bidi/>
        <w:rPr>
          <w:rFonts w:ascii="Vazirmatn" w:hAnsi="Vazirmatn" w:cs="Vazirmatn" w:hint="cs"/>
          <w:rtl/>
        </w:rPr>
      </w:pPr>
      <w:r w:rsidRPr="00234E5D">
        <w:rPr>
          <w:rFonts w:ascii="Vazirmatn" w:hAnsi="Vazirmatn" w:cs="Vazirmatn" w:hint="cs"/>
          <w:rtl/>
        </w:rPr>
        <w:t>ما هویت شخصی کاربران را محرمانه می‌دانیم و اطلاعات شخصی آنان را به هیچ شخص یا سازمان دیگری منتقل نمی‌کنیم، مگر اینکه با حکم مقام قضایی یا اداری صالحه یا طبق قوانین و مقررات رایج کشور موظف به این کار باشیم</w:t>
      </w:r>
      <w:r w:rsidRPr="00234E5D">
        <w:rPr>
          <w:rFonts w:ascii="Vazirmatn" w:hAnsi="Vazirmatn" w:cs="Vazirmatn" w:hint="cs"/>
        </w:rPr>
        <w:t>.</w:t>
      </w:r>
    </w:p>
    <w:p w14:paraId="397C6C9C" w14:textId="57B5A7B9" w:rsidR="00234E5D" w:rsidRPr="00234E5D" w:rsidRDefault="00234E5D" w:rsidP="00234E5D">
      <w:pPr>
        <w:bidi/>
        <w:rPr>
          <w:rFonts w:ascii="Vazirmatn" w:hAnsi="Vazirmatn" w:cs="Vazirmatn" w:hint="cs"/>
          <w:rtl/>
        </w:rPr>
      </w:pPr>
      <w:r w:rsidRPr="00234E5D">
        <w:rPr>
          <w:rFonts w:ascii="Vazirmatn" w:hAnsi="Vazirmatn" w:cs="Vazirmatn" w:hint="cs"/>
          <w:rtl/>
          <w:lang w:bidi="fa-IR"/>
        </w:rPr>
        <w:t>۶</w:t>
      </w:r>
      <w:r w:rsidRPr="00234E5D">
        <w:rPr>
          <w:rFonts w:ascii="Vazirmatn" w:hAnsi="Vazirmatn" w:cs="Vazirmatn" w:hint="cs"/>
          <w:lang w:bidi="fa-IR"/>
        </w:rPr>
        <w:t xml:space="preserve">. </w:t>
      </w:r>
      <w:r w:rsidRPr="00234E5D">
        <w:rPr>
          <w:rFonts w:ascii="Vazirmatn" w:hAnsi="Vazirmatn" w:cs="Vazirmatn" w:hint="cs"/>
          <w:rtl/>
        </w:rPr>
        <w:t>مسئولیت‌ها و امنیت حساب کاربری</w:t>
      </w:r>
    </w:p>
    <w:p w14:paraId="69E5162D" w14:textId="6EF03DE5" w:rsidR="00234E5D" w:rsidRPr="00234E5D" w:rsidRDefault="00234E5D" w:rsidP="00234E5D">
      <w:pPr>
        <w:bidi/>
        <w:rPr>
          <w:rFonts w:ascii="Vazirmatn" w:hAnsi="Vazirmatn" w:cs="Vazirmatn" w:hint="cs"/>
          <w:rtl/>
        </w:rPr>
      </w:pPr>
      <w:r w:rsidRPr="00234E5D">
        <w:rPr>
          <w:rFonts w:ascii="Vazirmatn" w:hAnsi="Vazirmatn" w:cs="Vazirmatn" w:hint="cs"/>
          <w:rtl/>
        </w:rPr>
        <w:t>وظیفه کاربر: حفظ و نگهداری رمز عبور و نام کاربری بر عهده کاربران است و برای جلوگیری از هرگونه سوءاستفاده احتمالی، کاربران نباید آن را برای شخص دیگری فاش کنند</w:t>
      </w:r>
      <w:r w:rsidRPr="00234E5D">
        <w:rPr>
          <w:rFonts w:ascii="Vazirmatn" w:hAnsi="Vazirmatn" w:cs="Vazirmatn" w:hint="cs"/>
        </w:rPr>
        <w:t>.</w:t>
      </w:r>
    </w:p>
    <w:p w14:paraId="0A45FC75" w14:textId="1183644B" w:rsidR="00234E5D" w:rsidRPr="00234E5D" w:rsidRDefault="00234E5D" w:rsidP="00234E5D">
      <w:pPr>
        <w:bidi/>
        <w:rPr>
          <w:rFonts w:ascii="Vazirmatn" w:hAnsi="Vazirmatn" w:cs="Vazirmatn" w:hint="cs"/>
          <w:rtl/>
        </w:rPr>
      </w:pPr>
      <w:r w:rsidRPr="00234E5D">
        <w:rPr>
          <w:rFonts w:ascii="Vazirmatn" w:hAnsi="Vazirmatn" w:cs="Vazirmatn" w:hint="cs"/>
          <w:rtl/>
        </w:rPr>
        <w:t>تغییر شماره تماس: در صورتی که کاربر شماره همراه خود را به فردی دیگر واگذار کرد، جهت جلوگیری از سوءاستفاده یا مشکلات احتمالی باید شماره موبایل خود را در پروفایل تغییر داده و شماره جدیدی ثبت نماید. مسئولیت هرگونه خسارت احتمالی که ناشی از عدم رعایت موارد فوق باشد، بر عهده کاربر است</w:t>
      </w:r>
      <w:r w:rsidRPr="00234E5D">
        <w:rPr>
          <w:rFonts w:ascii="Vazirmatn" w:hAnsi="Vazirmatn" w:cs="Vazirmatn" w:hint="cs"/>
        </w:rPr>
        <w:t>.</w:t>
      </w:r>
    </w:p>
    <w:p w14:paraId="32A0F1D7" w14:textId="78AB4C83" w:rsidR="00234E5D" w:rsidRPr="00234E5D" w:rsidRDefault="00234E5D" w:rsidP="00234E5D">
      <w:pPr>
        <w:bidi/>
        <w:rPr>
          <w:rFonts w:ascii="Vazirmatn" w:hAnsi="Vazirmatn" w:cs="Vazirmatn" w:hint="cs"/>
          <w:rtl/>
        </w:rPr>
      </w:pPr>
      <w:r w:rsidRPr="00234E5D">
        <w:rPr>
          <w:rFonts w:ascii="Vazirmatn" w:hAnsi="Vazirmatn" w:cs="Vazirmatn" w:hint="cs"/>
          <w:rtl/>
          <w:lang w:bidi="fa-IR"/>
        </w:rPr>
        <w:t>۷</w:t>
      </w:r>
      <w:r w:rsidRPr="00234E5D">
        <w:rPr>
          <w:rFonts w:ascii="Vazirmatn" w:hAnsi="Vazirmatn" w:cs="Vazirmatn" w:hint="cs"/>
          <w:lang w:bidi="fa-IR"/>
        </w:rPr>
        <w:t xml:space="preserve">. </w:t>
      </w:r>
      <w:r w:rsidRPr="00234E5D">
        <w:rPr>
          <w:rFonts w:ascii="Vazirmatn" w:hAnsi="Vazirmatn" w:cs="Vazirmatn" w:hint="cs"/>
          <w:rtl/>
        </w:rPr>
        <w:t>نظرات کاربران و محتوای مجرمانه</w:t>
      </w:r>
    </w:p>
    <w:p w14:paraId="0883A814" w14:textId="5EA3316D" w:rsidR="00234E5D" w:rsidRPr="00234E5D" w:rsidRDefault="00234E5D" w:rsidP="00234E5D">
      <w:pPr>
        <w:bidi/>
        <w:rPr>
          <w:rFonts w:ascii="Vazirmatn" w:hAnsi="Vazirmatn" w:cs="Vazirmatn" w:hint="cs"/>
          <w:rtl/>
        </w:rPr>
      </w:pPr>
      <w:r w:rsidRPr="00234E5D">
        <w:rPr>
          <w:rFonts w:ascii="Vazirmatn" w:hAnsi="Vazirmatn" w:cs="Vazirmatn" w:hint="cs"/>
          <w:rtl/>
        </w:rPr>
        <w:t>فروشگاه ممکن است نقد و نظرهای ارسالی کاربران را در راستای رعایت قوانین وب‌سایت ویرایش کند. همچنین اگر نظر یا پیام ارسال شده توسط کاربر، مشمول مصادیق محتوای مجرمانه باشد، {نام وب‌سایت} می‌تواند از اطلاعات ثبت‌شده برای پیگیری قانونی استفاده کند</w:t>
      </w:r>
      <w:r w:rsidRPr="00234E5D">
        <w:rPr>
          <w:rFonts w:ascii="Vazirmatn" w:hAnsi="Vazirmatn" w:cs="Vazirmatn" w:hint="cs"/>
        </w:rPr>
        <w:t>.</w:t>
      </w:r>
    </w:p>
    <w:p w14:paraId="7E59A092" w14:textId="35AC1BC2" w:rsidR="00234E5D" w:rsidRPr="00234E5D" w:rsidRDefault="00234E5D" w:rsidP="00234E5D">
      <w:pPr>
        <w:bidi/>
        <w:rPr>
          <w:rFonts w:ascii="Vazirmatn" w:hAnsi="Vazirmatn" w:cs="Vazirmatn" w:hint="cs"/>
          <w:rtl/>
        </w:rPr>
      </w:pPr>
      <w:r w:rsidRPr="00234E5D">
        <w:rPr>
          <w:rFonts w:ascii="Vazirmatn" w:hAnsi="Vazirmatn" w:cs="Vazirmatn" w:hint="cs"/>
          <w:rtl/>
          <w:lang w:bidi="fa-IR"/>
        </w:rPr>
        <w:t>۸</w:t>
      </w:r>
      <w:r w:rsidRPr="00234E5D">
        <w:rPr>
          <w:rFonts w:ascii="Vazirmatn" w:hAnsi="Vazirmatn" w:cs="Vazirmatn" w:hint="cs"/>
          <w:lang w:bidi="fa-IR"/>
        </w:rPr>
        <w:t xml:space="preserve">. </w:t>
      </w:r>
      <w:r w:rsidRPr="00234E5D">
        <w:rPr>
          <w:rFonts w:ascii="Vazirmatn" w:hAnsi="Vazirmatn" w:cs="Vazirmatn" w:hint="cs"/>
          <w:rtl/>
        </w:rPr>
        <w:t>شرایط و قوانین استفاده از وب‌سایت</w:t>
      </w:r>
    </w:p>
    <w:p w14:paraId="64DCEB4D" w14:textId="26B1B04E" w:rsidR="00234E5D" w:rsidRPr="00234E5D" w:rsidRDefault="00234E5D" w:rsidP="00234E5D">
      <w:pPr>
        <w:bidi/>
        <w:rPr>
          <w:rFonts w:ascii="Vazirmatn" w:hAnsi="Vazirmatn" w:cs="Vazirmatn" w:hint="cs"/>
          <w:rtl/>
        </w:rPr>
      </w:pPr>
      <w:r w:rsidRPr="00234E5D">
        <w:rPr>
          <w:rFonts w:ascii="Vazirmatn" w:hAnsi="Vazirmatn" w:cs="Vazirmatn" w:hint="cs"/>
          <w:rtl/>
        </w:rPr>
        <w:t>با استفاده از وب‌سایت، کاربران به طور خودکار با قوانین زیر موافقت می‌کنند</w:t>
      </w:r>
      <w:r w:rsidRPr="00234E5D">
        <w:rPr>
          <w:rFonts w:ascii="Vazirmatn" w:hAnsi="Vazirmatn" w:cs="Vazirmatn" w:hint="cs"/>
        </w:rPr>
        <w:t>:</w:t>
      </w:r>
    </w:p>
    <w:p w14:paraId="34F1F19A" w14:textId="09C5571D" w:rsidR="00234E5D" w:rsidRPr="00234E5D" w:rsidRDefault="00234E5D" w:rsidP="00234E5D">
      <w:pPr>
        <w:bidi/>
        <w:rPr>
          <w:rFonts w:ascii="Vazirmatn" w:hAnsi="Vazirmatn" w:cs="Vazirmatn" w:hint="cs"/>
          <w:rtl/>
        </w:rPr>
      </w:pPr>
      <w:r w:rsidRPr="00234E5D">
        <w:rPr>
          <w:rFonts w:ascii="Vazirmatn" w:hAnsi="Vazirmatn" w:cs="Vazirmatn" w:hint="cs"/>
          <w:rtl/>
        </w:rPr>
        <w:t>پذیرش قوانین: کاربران موظف به رعایت کلیه قوانین و دستورالعمل‌های اعلام‌شده هستند. تخطی از این قوانین می‌تواند منجر به تعلیق حساب کاربری یا پیگرد قانونی شود</w:t>
      </w:r>
      <w:r w:rsidRPr="00234E5D">
        <w:rPr>
          <w:rFonts w:ascii="Vazirmatn" w:hAnsi="Vazirmatn" w:cs="Vazirmatn" w:hint="cs"/>
        </w:rPr>
        <w:t>.</w:t>
      </w:r>
    </w:p>
    <w:p w14:paraId="4AB9B4AB" w14:textId="72AB9E8B" w:rsidR="00234E5D" w:rsidRPr="00234E5D" w:rsidRDefault="00234E5D" w:rsidP="00234E5D">
      <w:pPr>
        <w:bidi/>
        <w:rPr>
          <w:rFonts w:ascii="Vazirmatn" w:hAnsi="Vazirmatn" w:cs="Vazirmatn" w:hint="cs"/>
          <w:rtl/>
        </w:rPr>
      </w:pPr>
      <w:r w:rsidRPr="00234E5D">
        <w:rPr>
          <w:rFonts w:ascii="Vazirmatn" w:hAnsi="Vazirmatn" w:cs="Vazirmatn" w:hint="cs"/>
          <w:rtl/>
        </w:rPr>
        <w:t xml:space="preserve">مالکیت حساب بانکی (بسیار مهم): برای انجام هرگونه خرید اینترنتی و پرداخت در وب‌سایت، کاربران باید از کارت‌های بانکی متعلق به خود (به نام صاحب پروفایل کاربری) استفاده کنند. استفاده از اطلاعات بانکی شخص دیگر بدون اجازه قانونی، یا استفاده از کارت‌های اجاره‌ای، می‌تواند منجر به مسائل حقوقی جدی شود. فروشگاه هیچ‌گونه مسئولیتی در قبال استفاده نادرست یا غیرقانونی از حساب‌ها و شماره </w:t>
      </w:r>
      <w:r w:rsidRPr="00234E5D">
        <w:rPr>
          <w:rFonts w:ascii="Vazirmatn" w:hAnsi="Vazirmatn" w:cs="Vazirmatn" w:hint="cs"/>
          <w:rtl/>
        </w:rPr>
        <w:lastRenderedPageBreak/>
        <w:t>کارت‌های بانکی توسط کاربران ندارد و در صورت درخواست مراجع ذی‌صلاح، اطلاعات تراکنش را در اختیار آنان قرار خواهد داد</w:t>
      </w:r>
      <w:r w:rsidRPr="00234E5D">
        <w:rPr>
          <w:rFonts w:ascii="Vazirmatn" w:hAnsi="Vazirmatn" w:cs="Vazirmatn" w:hint="cs"/>
        </w:rPr>
        <w:t>.</w:t>
      </w:r>
    </w:p>
    <w:p w14:paraId="3F5E1D57" w14:textId="3CEE1E60" w:rsidR="00234E5D" w:rsidRPr="00234E5D" w:rsidRDefault="00234E5D" w:rsidP="00234E5D">
      <w:pPr>
        <w:bidi/>
        <w:rPr>
          <w:rFonts w:ascii="Vazirmatn" w:hAnsi="Vazirmatn" w:cs="Vazirmatn" w:hint="cs"/>
          <w:rtl/>
        </w:rPr>
      </w:pPr>
      <w:r w:rsidRPr="00234E5D">
        <w:rPr>
          <w:rFonts w:ascii="Vazirmatn" w:hAnsi="Vazirmatn" w:cs="Vazirmatn" w:hint="cs"/>
          <w:rtl/>
          <w:lang w:bidi="fa-IR"/>
        </w:rPr>
        <w:t>۹</w:t>
      </w:r>
      <w:r w:rsidRPr="00234E5D">
        <w:rPr>
          <w:rFonts w:ascii="Vazirmatn" w:hAnsi="Vazirmatn" w:cs="Vazirmatn" w:hint="cs"/>
          <w:lang w:bidi="fa-IR"/>
        </w:rPr>
        <w:t xml:space="preserve">. </w:t>
      </w:r>
      <w:r w:rsidRPr="00234E5D">
        <w:rPr>
          <w:rFonts w:ascii="Vazirmatn" w:hAnsi="Vazirmatn" w:cs="Vazirmatn" w:hint="cs"/>
          <w:rtl/>
        </w:rPr>
        <w:t>تعاریف کلیدی</w:t>
      </w:r>
    </w:p>
    <w:p w14:paraId="2CC6E918" w14:textId="161027AA" w:rsidR="00234E5D" w:rsidRPr="00234E5D" w:rsidRDefault="00234E5D" w:rsidP="00234E5D">
      <w:pPr>
        <w:bidi/>
        <w:rPr>
          <w:rFonts w:ascii="Vazirmatn" w:hAnsi="Vazirmatn" w:cs="Vazirmatn" w:hint="cs"/>
          <w:rtl/>
        </w:rPr>
      </w:pPr>
      <w:r w:rsidRPr="00234E5D">
        <w:rPr>
          <w:rFonts w:ascii="Vazirmatn" w:hAnsi="Vazirmatn" w:cs="Vazirmatn" w:hint="cs"/>
          <w:rtl/>
        </w:rPr>
        <w:t>وب‌سایت: مجموعه صفحات و خدمات آنلاین تحت دامنه {آدرس دامین</w:t>
      </w:r>
      <w:r w:rsidRPr="00234E5D">
        <w:rPr>
          <w:rFonts w:ascii="Vazirmatn" w:hAnsi="Vazirmatn" w:cs="Vazirmatn" w:hint="cs"/>
        </w:rPr>
        <w:t>}.</w:t>
      </w:r>
    </w:p>
    <w:p w14:paraId="36C16295" w14:textId="04CE4F9F" w:rsidR="00234E5D" w:rsidRPr="00234E5D" w:rsidRDefault="00234E5D" w:rsidP="00234E5D">
      <w:pPr>
        <w:bidi/>
        <w:rPr>
          <w:rFonts w:ascii="Vazirmatn" w:hAnsi="Vazirmatn" w:cs="Vazirmatn" w:hint="cs"/>
          <w:rtl/>
        </w:rPr>
      </w:pPr>
      <w:r w:rsidRPr="00234E5D">
        <w:rPr>
          <w:rFonts w:ascii="Vazirmatn" w:hAnsi="Vazirmatn" w:cs="Vazirmatn" w:hint="cs"/>
          <w:rtl/>
        </w:rPr>
        <w:t>کاربر: هر شخص حقیقی یا حقوقی که وارد سایت شده و از خدمات آن (خرید، مطالعه، ثبت نظر) استفاده می‌کند</w:t>
      </w:r>
      <w:r w:rsidRPr="00234E5D">
        <w:rPr>
          <w:rFonts w:ascii="Vazirmatn" w:hAnsi="Vazirmatn" w:cs="Vazirmatn" w:hint="cs"/>
        </w:rPr>
        <w:t>.</w:t>
      </w:r>
    </w:p>
    <w:p w14:paraId="11E29ABE" w14:textId="79D13657" w:rsidR="00234E5D" w:rsidRPr="00234E5D" w:rsidRDefault="00234E5D" w:rsidP="00234E5D">
      <w:pPr>
        <w:bidi/>
        <w:rPr>
          <w:rFonts w:ascii="Vazirmatn" w:hAnsi="Vazirmatn" w:cs="Vazirmatn" w:hint="cs"/>
          <w:rtl/>
        </w:rPr>
      </w:pPr>
      <w:r w:rsidRPr="00234E5D">
        <w:rPr>
          <w:rFonts w:ascii="Vazirmatn" w:hAnsi="Vazirmatn" w:cs="Vazirmatn" w:hint="cs"/>
          <w:rtl/>
        </w:rPr>
        <w:t>اطلاعات شخصی: داده‌هایی که مستقیماً یا غیرمستقیم منجر به شناسایی فرد می‌شود (نام، کد ملی، آدرس، تلفن و</w:t>
      </w:r>
      <w:r w:rsidRPr="00234E5D">
        <w:rPr>
          <w:rFonts w:ascii="Vazirmatn" w:hAnsi="Vazirmatn" w:cs="Vazirmatn" w:hint="cs"/>
        </w:rPr>
        <w:t>...).</w:t>
      </w:r>
    </w:p>
    <w:p w14:paraId="5237064D" w14:textId="6A1E8E8E" w:rsidR="00234E5D" w:rsidRPr="00234E5D" w:rsidRDefault="00234E5D" w:rsidP="00234E5D">
      <w:pPr>
        <w:bidi/>
        <w:rPr>
          <w:rFonts w:ascii="Vazirmatn" w:hAnsi="Vazirmatn" w:cs="Vazirmatn" w:hint="cs"/>
          <w:rtl/>
        </w:rPr>
      </w:pPr>
      <w:r w:rsidRPr="00234E5D">
        <w:rPr>
          <w:rFonts w:ascii="Vazirmatn" w:hAnsi="Vazirmatn" w:cs="Vazirmatn" w:hint="cs"/>
          <w:rtl/>
          <w:lang w:bidi="fa-IR"/>
        </w:rPr>
        <w:t>۱۰</w:t>
      </w:r>
      <w:r w:rsidRPr="00234E5D">
        <w:rPr>
          <w:rFonts w:ascii="Vazirmatn" w:hAnsi="Vazirmatn" w:cs="Vazirmatn" w:hint="cs"/>
          <w:lang w:bidi="fa-IR"/>
        </w:rPr>
        <w:t xml:space="preserve">. </w:t>
      </w:r>
      <w:r w:rsidRPr="00234E5D">
        <w:rPr>
          <w:rFonts w:ascii="Vazirmatn" w:hAnsi="Vazirmatn" w:cs="Vazirmatn" w:hint="cs"/>
          <w:rtl/>
        </w:rPr>
        <w:t>تغییرات در سیاست حفظ حریم خصوصی</w:t>
      </w:r>
    </w:p>
    <w:p w14:paraId="38E883E6" w14:textId="314FCD75" w:rsidR="00234E5D" w:rsidRPr="00234E5D" w:rsidRDefault="00234E5D" w:rsidP="00234E5D">
      <w:pPr>
        <w:bidi/>
        <w:rPr>
          <w:rFonts w:ascii="Vazirmatn" w:hAnsi="Vazirmatn" w:cs="Vazirmatn" w:hint="cs"/>
          <w:rtl/>
        </w:rPr>
      </w:pPr>
      <w:r w:rsidRPr="00234E5D">
        <w:rPr>
          <w:rFonts w:ascii="Vazirmatn" w:hAnsi="Vazirmatn" w:cs="Vazirmatn" w:hint="cs"/>
        </w:rPr>
        <w:t>{</w:t>
      </w:r>
      <w:r w:rsidRPr="00234E5D">
        <w:rPr>
          <w:rFonts w:ascii="Vazirmatn" w:hAnsi="Vazirmatn" w:cs="Vazirmatn" w:hint="cs"/>
          <w:rtl/>
        </w:rPr>
        <w:t>نام وب‌سایت} حق دارد در هر زمان و بدون اطلاع قبلی، متن این سیاست‌نامه را تغییر دهد. این تغییرات بلافاصله پس از قرار گرفتن در وب‌سایت لازم‌الاجرا خواهند بود. کاربران موظف‌اند به صورت دوره‌ای این صفحه را مطالعه کنند تا از تغییرات احتمالی آگاه شوند</w:t>
      </w:r>
      <w:r w:rsidRPr="00234E5D">
        <w:rPr>
          <w:rFonts w:ascii="Vazirmatn" w:hAnsi="Vazirmatn" w:cs="Vazirmatn" w:hint="cs"/>
        </w:rPr>
        <w:t>.</w:t>
      </w:r>
    </w:p>
    <w:p w14:paraId="1402EE9A" w14:textId="5D89BC3F" w:rsidR="00234E5D" w:rsidRPr="00234E5D" w:rsidRDefault="00234E5D" w:rsidP="00234E5D">
      <w:pPr>
        <w:bidi/>
        <w:rPr>
          <w:rFonts w:ascii="Vazirmatn" w:hAnsi="Vazirmatn" w:cs="Vazirmatn" w:hint="cs"/>
          <w:rtl/>
        </w:rPr>
      </w:pPr>
      <w:r w:rsidRPr="00234E5D">
        <w:rPr>
          <w:rFonts w:ascii="Vazirmatn" w:hAnsi="Vazirmatn" w:cs="Vazirmatn" w:hint="cs"/>
          <w:rtl/>
          <w:lang w:bidi="fa-IR"/>
        </w:rPr>
        <w:t>۱۱</w:t>
      </w:r>
      <w:r w:rsidRPr="00234E5D">
        <w:rPr>
          <w:rFonts w:ascii="Vazirmatn" w:hAnsi="Vazirmatn" w:cs="Vazirmatn" w:hint="cs"/>
          <w:lang w:bidi="fa-IR"/>
        </w:rPr>
        <w:t xml:space="preserve">. </w:t>
      </w:r>
      <w:r w:rsidRPr="00234E5D">
        <w:rPr>
          <w:rFonts w:ascii="Vazirmatn" w:hAnsi="Vazirmatn" w:cs="Vazirmatn" w:hint="cs"/>
          <w:rtl/>
        </w:rPr>
        <w:t>راه‌های ارتباطی با ما</w:t>
      </w:r>
    </w:p>
    <w:p w14:paraId="396F80FC" w14:textId="0807A651" w:rsidR="00234E5D" w:rsidRPr="00234E5D" w:rsidRDefault="00234E5D" w:rsidP="00234E5D">
      <w:pPr>
        <w:bidi/>
        <w:rPr>
          <w:rFonts w:ascii="Vazirmatn" w:hAnsi="Vazirmatn" w:cs="Vazirmatn" w:hint="cs"/>
          <w:rtl/>
        </w:rPr>
      </w:pPr>
      <w:r w:rsidRPr="00234E5D">
        <w:rPr>
          <w:rFonts w:ascii="Vazirmatn" w:hAnsi="Vazirmatn" w:cs="Vazirmatn" w:hint="cs"/>
          <w:rtl/>
        </w:rPr>
        <w:t>اگر سوال یا پیشنهادی درباره سیاست‌های حریم خصوصی یا قوانین سایت دارید، می‌توانید از راه‌های زیر با ما در تماس باشید</w:t>
      </w:r>
      <w:r w:rsidRPr="00234E5D">
        <w:rPr>
          <w:rFonts w:ascii="Vazirmatn" w:hAnsi="Vazirmatn" w:cs="Vazirmatn" w:hint="cs"/>
        </w:rPr>
        <w:t>:</w:t>
      </w:r>
    </w:p>
    <w:p w14:paraId="67686CB3" w14:textId="28841458" w:rsidR="00234E5D" w:rsidRPr="00234E5D" w:rsidRDefault="00234E5D" w:rsidP="00234E5D">
      <w:pPr>
        <w:bidi/>
        <w:rPr>
          <w:rFonts w:ascii="Vazirmatn" w:hAnsi="Vazirmatn" w:cs="Vazirmatn" w:hint="cs"/>
          <w:rtl/>
        </w:rPr>
      </w:pPr>
      <w:r w:rsidRPr="00234E5D">
        <w:rPr>
          <w:rFonts w:ascii="Vazirmatn" w:hAnsi="Vazirmatn" w:cs="Vazirmatn" w:hint="cs"/>
          <w:rtl/>
        </w:rPr>
        <w:t>دفتر مرکزی: {آدرس دقیق پستی دفتر مرکزی یا فروشگاه</w:t>
      </w:r>
      <w:r w:rsidRPr="00234E5D">
        <w:rPr>
          <w:rFonts w:ascii="Vazirmatn" w:hAnsi="Vazirmatn" w:cs="Vazirmatn" w:hint="cs"/>
        </w:rPr>
        <w:t>}</w:t>
      </w:r>
    </w:p>
    <w:p w14:paraId="3A902A89" w14:textId="6E0D402B" w:rsidR="00234E5D" w:rsidRPr="00234E5D" w:rsidRDefault="00234E5D" w:rsidP="00234E5D">
      <w:pPr>
        <w:bidi/>
        <w:rPr>
          <w:rFonts w:ascii="Vazirmatn" w:hAnsi="Vazirmatn" w:cs="Vazirmatn" w:hint="cs"/>
          <w:rtl/>
        </w:rPr>
      </w:pPr>
      <w:r w:rsidRPr="00234E5D">
        <w:rPr>
          <w:rFonts w:ascii="Vazirmatn" w:hAnsi="Vazirmatn" w:cs="Vazirmatn" w:hint="cs"/>
          <w:rtl/>
        </w:rPr>
        <w:t>تلفن تماس: {شماره تلفن ثابت به همراه کد شهر</w:t>
      </w:r>
      <w:r w:rsidRPr="00234E5D">
        <w:rPr>
          <w:rFonts w:ascii="Vazirmatn" w:hAnsi="Vazirmatn" w:cs="Vazirmatn" w:hint="cs"/>
        </w:rPr>
        <w:t>}</w:t>
      </w:r>
    </w:p>
    <w:p w14:paraId="284B26F6" w14:textId="0D63A769" w:rsidR="00234E5D" w:rsidRPr="00234E5D" w:rsidRDefault="00234E5D" w:rsidP="00234E5D">
      <w:pPr>
        <w:bidi/>
        <w:rPr>
          <w:rFonts w:ascii="Vazirmatn" w:hAnsi="Vazirmatn" w:cs="Vazirmatn" w:hint="cs"/>
          <w:rtl/>
        </w:rPr>
      </w:pPr>
      <w:r w:rsidRPr="00234E5D">
        <w:rPr>
          <w:rFonts w:ascii="Vazirmatn" w:hAnsi="Vazirmatn" w:cs="Vazirmatn" w:hint="cs"/>
          <w:rtl/>
        </w:rPr>
        <w:t>تلفن پشتیبانی (موبایل): {شماره موبایل پشتیبانی</w:t>
      </w:r>
      <w:r w:rsidRPr="00234E5D">
        <w:rPr>
          <w:rFonts w:ascii="Vazirmatn" w:hAnsi="Vazirmatn" w:cs="Vazirmatn" w:hint="cs"/>
        </w:rPr>
        <w:t>}</w:t>
      </w:r>
    </w:p>
    <w:p w14:paraId="1A22355A" w14:textId="77777777" w:rsidR="00234E5D" w:rsidRPr="00234E5D" w:rsidRDefault="00234E5D" w:rsidP="00234E5D">
      <w:pPr>
        <w:bidi/>
        <w:rPr>
          <w:rFonts w:ascii="Vazirmatn" w:hAnsi="Vazirmatn" w:cs="Vazirmatn" w:hint="cs"/>
          <w:rtl/>
        </w:rPr>
      </w:pPr>
      <w:r w:rsidRPr="00234E5D">
        <w:rPr>
          <w:rFonts w:ascii="Vazirmatn" w:hAnsi="Vazirmatn" w:cs="Vazirmatn" w:hint="cs"/>
          <w:rtl/>
        </w:rPr>
        <w:t>ایمیل سازمانی: {آدرس ایمیل رسمی سایت</w:t>
      </w:r>
      <w:r w:rsidRPr="00234E5D">
        <w:rPr>
          <w:rFonts w:ascii="Vazirmatn" w:hAnsi="Vazirmatn" w:cs="Vazirmatn" w:hint="cs"/>
        </w:rPr>
        <w:t>}</w:t>
      </w:r>
    </w:p>
    <w:p w14:paraId="5BB422DA" w14:textId="7DCF70AA" w:rsidR="00234E5D" w:rsidRPr="00234E5D" w:rsidRDefault="00234E5D" w:rsidP="00234E5D">
      <w:pPr>
        <w:bidi/>
        <w:rPr>
          <w:rFonts w:ascii="Vazirmatn" w:hAnsi="Vazirmatn" w:cs="Vazirmatn" w:hint="cs"/>
          <w:rtl/>
        </w:rPr>
      </w:pPr>
      <w:r w:rsidRPr="00234E5D">
        <w:rPr>
          <w:rFonts w:ascii="Vazirmatn" w:hAnsi="Vazirmatn" w:cs="Vazirmatn" w:hint="cs"/>
          <w:rtl/>
        </w:rPr>
        <w:t>ساعات پاسخگویی: {روزهای کاری و ساعات پاسخگویی</w:t>
      </w:r>
      <w:r w:rsidRPr="00234E5D">
        <w:rPr>
          <w:rFonts w:ascii="Vazirmatn" w:hAnsi="Vazirmatn" w:cs="Vazirmatn" w:hint="cs"/>
        </w:rPr>
        <w:t>}</w:t>
      </w:r>
    </w:p>
    <w:p w14:paraId="282DE1D6" w14:textId="28A9DF1C" w:rsidR="009A4CA8" w:rsidRPr="00234E5D" w:rsidRDefault="00234E5D" w:rsidP="00234E5D">
      <w:pPr>
        <w:bidi/>
        <w:rPr>
          <w:rFonts w:ascii="Vazirmatn" w:hAnsi="Vazirmatn" w:cs="Vazirmatn" w:hint="cs"/>
        </w:rPr>
      </w:pPr>
      <w:r w:rsidRPr="00234E5D">
        <w:rPr>
          <w:rFonts w:ascii="Vazirmatn" w:hAnsi="Vazirmatn" w:cs="Vazirmatn" w:hint="cs"/>
          <w:rtl/>
        </w:rPr>
        <w:t>آخرین بروزرسانی: {تاریخ امروز یا تاریخ انتشار متن}</w:t>
      </w:r>
    </w:p>
    <w:sectPr w:rsidR="009A4CA8" w:rsidRPr="00234E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Vazirmatn">
    <w:panose1 w:val="020B0604020202020204"/>
    <w:charset w:val="B2"/>
    <w:family w:val="auto"/>
    <w:pitch w:val="variable"/>
    <w:sig w:usb0="8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7655353">
    <w:abstractNumId w:val="8"/>
  </w:num>
  <w:num w:numId="2" w16cid:durableId="1291597357">
    <w:abstractNumId w:val="6"/>
  </w:num>
  <w:num w:numId="3" w16cid:durableId="1813327875">
    <w:abstractNumId w:val="5"/>
  </w:num>
  <w:num w:numId="4" w16cid:durableId="781993586">
    <w:abstractNumId w:val="4"/>
  </w:num>
  <w:num w:numId="5" w16cid:durableId="1612975849">
    <w:abstractNumId w:val="7"/>
  </w:num>
  <w:num w:numId="6" w16cid:durableId="563494778">
    <w:abstractNumId w:val="3"/>
  </w:num>
  <w:num w:numId="7" w16cid:durableId="979457287">
    <w:abstractNumId w:val="2"/>
  </w:num>
  <w:num w:numId="8" w16cid:durableId="662778404">
    <w:abstractNumId w:val="1"/>
  </w:num>
  <w:num w:numId="9" w16cid:durableId="145019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4E5D"/>
    <w:rsid w:val="0029639D"/>
    <w:rsid w:val="00326F90"/>
    <w:rsid w:val="009A4CA8"/>
    <w:rsid w:val="00AA1D8D"/>
    <w:rsid w:val="00B47730"/>
    <w:rsid w:val="00C4511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088B9"/>
  <w14:defaultImageDpi w14:val="300"/>
  <w15:docId w15:val="{4A77B5B2-45E4-7C43-A4A5-B36F48C9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reza rastegar</cp:lastModifiedBy>
  <cp:revision>2</cp:revision>
  <dcterms:created xsi:type="dcterms:W3CDTF">2013-12-23T23:15:00Z</dcterms:created>
  <dcterms:modified xsi:type="dcterms:W3CDTF">2025-12-29T16:01:00Z</dcterms:modified>
  <cp:category/>
</cp:coreProperties>
</file>